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28.3.2026 lauantai</w:t>
      </w:r>
    </w:p>
    <w:p>
      <w:pPr>
        <w:pStyle w:val="Heading1"/>
      </w:pPr>
      <w:r>
        <w:t>28.3.2026-29.3.2026</w:t>
      </w:r>
    </w:p>
    <w:p>
      <w:pPr>
        <w:pStyle w:val="Heading2"/>
      </w:pPr>
      <w:r>
        <w:t>19:00-00:00 Savoy WORLD: The London African Gospel Choir: Graceland 40 vuotta!</w:t>
      </w:r>
    </w:p>
    <w:p>
      <w:r>
        <w:t>Vuonna 2026 tulee kuluneeksi 40 vuotta Paul Simonin Graceland-albumin julkaisusta. Tätä populaarimusiikin merkkipaalua juhlistetaan Savoy-teatterissa ainutlaatuisella konsertilla, kun lavalle nousee maailmalla ylistetty englantilais-afrikkalainen The London African Gospel Choir.</w:t>
      </w:r>
    </w:p>
    <w:p>
      <w:r>
        <w:t>17-67 €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