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15:00-00:00 No Shoes Theatre: Which one? (Liettua) – Bravo! -festivaali</w:t>
      </w:r>
    </w:p>
    <w:p>
      <w:r>
        <w:t>Ilmassa on suuren urheilujuhlan tuntua! Tässä teatteri- ja tanssiesityksessä lapset pääsevät mukaan leikkimieliseen kisailuun.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