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21.3.2026 lauantai</w:t>
      </w:r>
    </w:p>
    <w:p>
      <w:pPr>
        <w:pStyle w:val="Heading1"/>
      </w:pPr>
      <w:r>
        <w:t>21.3.2026-22.3.2026</w:t>
      </w:r>
    </w:p>
    <w:p>
      <w:pPr>
        <w:pStyle w:val="Heading2"/>
      </w:pPr>
      <w:r>
        <w:t>17:00-00:00 Gigli-2026 -gaalakonsertti</w:t>
      </w:r>
    </w:p>
    <w:p>
      <w:r>
        <w:t>Italialaisen oopperan kauneimmat sävelet kajahtavat Savoy-teatterissa, kun Suomen Beniamino Gigli -seura järjestää vuotuisen gaalakonserttinsa! Aarioita tulkitsevat niin kotimaiset kuin italialaiset taiteilijat.</w:t>
      </w:r>
    </w:p>
    <w:p>
      <w:r>
        <w:t>10-48 €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