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19:00-00:00 RESPECT! Aretha Franklin Tribute &amp; Hi-Five Quintet Soul Originals</w:t>
      </w:r>
    </w:p>
    <w:p>
      <w:r>
        <w:t>Konsertti tarjoaa kunnianosoituksen soulin kuningattarelle ja täyslaidallisen kotimaista Soul-energiaa.</w:t>
      </w:r>
    </w:p>
    <w:p>
      <w:r>
        <w:t>24,80€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