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Ala-Malmin tori 1, 00700, Helsinki</w:t>
      </w:r>
    </w:p>
    <w:p>
      <w:r>
        <w:t>23.4.2026 torstai</w:t>
      </w:r>
    </w:p>
    <w:p>
      <w:pPr>
        <w:pStyle w:val="Heading1"/>
      </w:pPr>
      <w:r>
        <w:t>23.4.2026 torstai</w:t>
      </w:r>
    </w:p>
    <w:p>
      <w:pPr>
        <w:pStyle w:val="Heading2"/>
      </w:pPr>
      <w:r>
        <w:t>09:30-15:30 Itsetuntemusfestarit – yhdessä kohti eheämpää yhteiskuntaa</w:t>
      </w:r>
    </w:p>
    <w:p>
      <w:r>
        <w:t>Keitä me olemme ja millaisen käsikirjoituksen haluamme kirjoittaa tulevaisuudelle? Itsetuntemus on avain. Kun pysähdymme tutkimaan itseämme, voimme katkaista sukupolvien ketjuja: tekemätöntä työtä, kantamattomia taakkoja ja sanoittamattomia tarinoita. Kun uskallamme kohdata ne, voimme luoda uuden alun – yhteiskunnan, jossa hyvinvointi lisääntyy ja pahoinvointi vähenee.Maria Akatemian järjestämät Itsetuntemusfestarit kutsuvat sinut mukaan tutkimaan, mitä voimme tehdä yksin ja yhdessä, jotta huomisen tarina olisi eheämpi, lempeämpi ja toiveikkaampi. Tervetuloa pysähtymään itsetuntemuksen äärelle: luvassa on työpajatyöskentelyä ja seminaari.ItsetuntemustyöpajatMalmitalon 2. krs., max 25 hlö/työpajaklo 9.30–10.15 Jos olisin puuKun pysähdymme miettimään, mistä olemme tulleet ja millaisia kokemuksia, oppeja ja tapoja olemme saaneet, voimme tunnistaa oman elämämme maaperän. Millaiseen maaperään olen juurtunut ja kasvanut? Miten minut on kohdattu ja miten minuun on suhtauduttu elämäni eri ikävaiheissa?klo 10.30–11.15 TulevaisuuspuuMinkälaista tarinaa kerromme itsestämme/ yhteisöstämme/ tulevaisuudesta?Minkälaista tulevaisuutta haluamme jättää jälkeemme?Mitä minä voin tehdä sen eteen?Työpajoissa työskennellään yksilöllisesti, ja työskentelyn pohjalta luodaan yhteisöllinen tuotos. Ilmoittaudu työpajoihin: https://forms.office.com/e/akPaR0pQBsSeminaariohjelmaMalmitalon pieni sali, max. 100 hlöklo 12.30–12.40 avauspuheenvuoro, Sari Nyberg, Maria Akatemian toiminnanjohtajaklo 12.40–13.25 Se jokin Sinussa on: Sydämen sisu avaimena turvalliseen tulevaisuuteen, Elisabet Lahti, tietokirjailija ja sisututkijaklo 13.25–13.55 Voiko itsetuntemuksella muuttaa maailmaa? Maria Lindroos ja Elina Rajaniemi, Maria Akatemian ehkäisevän väkivaltatyön asiantuntijatklo 13.55–14.15 taukoklo 14.15–15.05 Paneelikeskustelu: ”Yhteiskunnan tarina ja yksilön rooli: kuka kirjoittaa käsikirjoituksen?”Keskustelijat:Elisabet Lahti, tietokirjailija ja sisututkijaMarkku Tynkkynen, työelämäasiantuntija ja kouluttajaMaria Lindroos, ehkäisevän väkivaltatyön johtava asiantuntija, Maria AkatemiaTuomo Perälä, vastaava väkivaltatyöntekijä, MiessakitJohanna Linner-Matikka, sosiaalialan moniosaaja, kouluttaja ja tietokirjailija, fasilitoi keskustelunklo 15.05–15.20 Sing &amp; Shine -kuorojen lapset ja nuoret, johtaa Sanna Valvanneklo 15.20–15.30 loppusanat, Tatjana Pajamäki, Maria Akatemian hallituksen puheenjohtajaOsallistuminen on maksutonta, mutta vaatii ilmoittautumisen: https://forms.office.com/e/p2fJPgwKr3</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