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15:00-16:45 Juuresta latvaan - Flamencoa ja bluesia lasten hyväksi</w:t>
      </w:r>
    </w:p>
    <w:p>
      <w:r>
        <w:t>Juuresta latvaan -hyväntekeväisyysmatinea kokoaa yhteen joukon flamencon ja juurimusiikin kovimpia ammattilaisia sekä flamencotanssikoulu Blue Flamencon oppilaita.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