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2.12.2025 tiistai</w:t>
      </w:r>
    </w:p>
    <w:p>
      <w:pPr>
        <w:pStyle w:val="Heading1"/>
      </w:pPr>
      <w:r>
        <w:t>2.12.2025-31.12.2025</w:t>
      </w:r>
    </w:p>
    <w:p>
      <w:pPr>
        <w:pStyle w:val="Heading2"/>
      </w:pPr>
      <w:r>
        <w:t>Haagan Taideseura: Leena Salmio - Lumikuningattaren tanssi</w:t>
      </w:r>
    </w:p>
    <w:p>
      <w:r>
        <w:t>Lumikuningattaren tanssi -teoskokonaisuus koostuu viidestä tanssivasta Lumikuningattaresta, joiden voimalla taiotaan Helsinkiin talven ihmemaa! Joulukuun piristys – luminen talvi on monesti vain haave.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