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12:30-15:30 Joulukorttityöpaja - ilahduta läheisiäsi ja ystäviäsi</w:t>
      </w:r>
    </w:p>
    <w:p>
      <w:r>
        <w:t>Tervetuloa joulutyöpajaan tekemään upeita kirjottuja joulukortteja.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