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16:00-18:00 A zine workshop: "scores for home-making"</w:t>
      </w:r>
    </w:p>
    <w:p>
      <w:r>
        <w:t>This workshop welcomes anyone curious about how home can be made—and remade—through the smallest gestures.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