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13:00-15:00 Streets for life – Life to the streets</w:t>
      </w:r>
    </w:p>
    <w:p>
      <w:r>
        <w:t>Millainen Itäkeskuksen tulevaisuus voisi olla, jos sen kadut todella asettaisivat kaikkien – niin ihmisten, kasvien kuin eläintenkin – elämän etusijalle?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