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Klaneettitie 5, 00420, Helsinki</w:t>
      </w:r>
    </w:p>
    <w:p>
      <w:r>
        <w:t>31.3.2026 tiistai</w:t>
      </w:r>
    </w:p>
    <w:p>
      <w:pPr>
        <w:pStyle w:val="Heading1"/>
      </w:pPr>
      <w:r>
        <w:t>31.3.2026-1.4.2026</w:t>
      </w:r>
    </w:p>
    <w:p>
      <w:pPr>
        <w:pStyle w:val="Heading2"/>
      </w:pPr>
      <w:r>
        <w:t>18:00-00:00 SIIRTYY: Seela Sella ja Esko Roine: Rakkauskirjeitä</w:t>
      </w:r>
    </w:p>
    <w:p>
      <w:r>
        <w:t>Seela Sellan ja Esko Roineen Rakkauskirjeitä-esitys siirtyy sairastapauksen vuoksi. Kanneltalo pahoittelee asiasta koituvaa harmia. Uusi esitysaika on pe 8.5. klo 18. Jo ostetut liput käyvät uuteen esitykseen sellaisenaan. Mikäli aika ei sovi, voit hakea lippurahojen palautusta osoitteesta https://web.lippu.fi/palautus/ 7.5. mennessä.</w:t>
      </w:r>
    </w:p>
    <w:p>
      <w:r>
        <w:t>28 € / 22 €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