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15:00-00:00 SIIRTYY SYKSYYN Seela Sellan taiteilijavierailu – haastattelijana Tuomo Holopainen</w:t>
      </w:r>
    </w:p>
    <w:p>
      <w:r>
        <w:t>Taiteilijavierailun aikana Seela Sella ja Tuomo Holopainen keskustelevat rakastetun näyttelijälegendan huikeasta matkasta elämän näyttämöillä.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