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12.3.2026 torstai</w:t>
      </w:r>
    </w:p>
    <w:p>
      <w:pPr>
        <w:pStyle w:val="Heading1"/>
      </w:pPr>
      <w:r>
        <w:t>12.3.2026-13.3.2026</w:t>
      </w:r>
    </w:p>
    <w:p>
      <w:pPr>
        <w:pStyle w:val="Heading2"/>
      </w:pPr>
      <w:r>
        <w:t>18:00-00:00 Sami Hedberg: Best of Kokovartalomies</w:t>
      </w:r>
    </w:p>
    <w:p>
      <w:r>
        <w:t>Sami Hedberg tarjoaa yleisölleen täyslaidallisen komiikkaa Best of Kokovartalomies -kiertueella keväällä 2026. Luvassa on hulvaton kattaus legendaarisimpia Kokovartalomies-hetkiä, esitettynä tuoreella energialla ja tinkimättömällä stand up -komiikalla. Tule nauramaan rakastetun koomikon parhaiden palojen parissa ja kokemaan stand up -ilta, joka jää taatusti mieleen!Ikäsuositus: K-13Permanto K-18 anniskelualue. Parveke ikärajaton, ei anniskelua.Kesto n. 2 h, sisältää väliajan</w:t>
      </w:r>
    </w:p>
    <w:p>
      <w:r>
        <w:t>37,90-39,90 €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