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12:00-16:00 Vuotalon joulujuhla</w:t>
      </w:r>
    </w:p>
    <w:p>
      <w:r>
        <w:t>Jouluista tunnelmaa, pelimannihenkisiä joululauluja Vilma Talvitie &amp; ALDA- yhtyeeltä ja muuta hauskaa tekemistä koko perheelle!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