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15.5.2026 perjantai</w:t>
      </w:r>
    </w:p>
    <w:p>
      <w:pPr>
        <w:pStyle w:val="Heading1"/>
      </w:pPr>
      <w:r>
        <w:t>15.5.2026-16.5.2026</w:t>
      </w:r>
    </w:p>
    <w:p>
      <w:pPr>
        <w:pStyle w:val="Heading2"/>
      </w:pPr>
      <w:r>
        <w:t>18:00-00:00 Juurevin askelin, väkevin sävelin vol. 2 – Marja Rautakorven ja Taija Robaltan flamenco-oppilaiden kevätesitys</w:t>
      </w:r>
    </w:p>
    <w:p>
      <w:r>
        <w:t>Juurevin askelin, väkevin sävelin vol. 2 on Marja Rautakorven ja Taija Robaltan flamenco-oppilaiden tunnelmallinen kevätesitys, joka toteutetaan tänä keväänä Kanneltalossa.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