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18:00-00:00 Tinyhawk &amp; Bizzarro, Viive</w:t>
      </w:r>
    </w:p>
    <w:p>
      <w:r>
        <w:t>Ennakkoluulotonta musiikkihulluutta, massiivisia kitaravalleja ja psykedeelistä funkya!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