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9.12.2025 tiistai</w:t>
      </w:r>
    </w:p>
    <w:p>
      <w:pPr>
        <w:pStyle w:val="Heading1"/>
      </w:pPr>
      <w:r>
        <w:t>9.12.2025-1.7.2026</w:t>
      </w:r>
    </w:p>
    <w:p>
      <w:pPr>
        <w:pStyle w:val="Heading2"/>
      </w:pPr>
      <w:r>
        <w:t>Mun Malmi-valokuvanäyttely – Anna Autio &amp; Kaisa Viitanen</w:t>
      </w:r>
    </w:p>
    <w:p>
      <w:r>
        <w:t>Mun Malmi-valokuvanäyttely on kunnianosoitus Malmin moninaisuudelle. Tervetuloa avajaisiin 9.12. klo 17–19!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