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12:00-00:00 TaikaBox: Louhi</w:t>
      </w:r>
    </w:p>
    <w:p>
      <w:r>
        <w:t>Louhi on tanssiteos ystävyydestä, voimasta ja selviytymisestä – kertomus pienestä tytöstä, joka ei taipunut kohtalolle vaan loi sen itse.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