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19:00-00:00 Aizhan Sultan and Saku Liimatainen</w:t>
      </w:r>
    </w:p>
    <w:p>
      <w:r>
        <w:t>Uppoudu ainutlaatuiseen konserttiin, jossa moderni elektroninen musiikki kohtaa perinteisen keskiaasialaisen kansanmusiikin.</w:t>
      </w:r>
    </w:p>
    <w:p>
      <w:r>
        <w:t>15€/7€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