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19:00-00:00 Fragile Kollektiivi: Unleashed</w:t>
      </w:r>
    </w:p>
    <w:p>
      <w:r>
        <w:t>Täytyy uskaltaa irrottaa ote, hypätä tuntemattomaan, jotta jotain uutta voi syntyä.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