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5.5.2026 tiistai</w:t>
      </w:r>
    </w:p>
    <w:p>
      <w:pPr>
        <w:pStyle w:val="Heading1"/>
      </w:pPr>
      <w:r>
        <w:t>5.5.2026-6.5.2026</w:t>
      </w:r>
    </w:p>
    <w:p>
      <w:pPr>
        <w:pStyle w:val="Heading2"/>
      </w:pPr>
      <w:r>
        <w:t>19:30-00:00 Sleeping At Last (US) – Loppuunmyyty! / Sold out!</w:t>
      </w:r>
    </w:p>
    <w:p>
      <w:r>
        <w:t>Lauluntekijä-tuottaja-säveltäjän Ryan O’Nealin luotsaama Sleeping At Last saapuu Suomeen ensi keväänä. Laajaa arvostusta nauttiva kokoonpano esiintyy Helsingin Savoy-teatterissa tiistaina 5. toukokuuta. Vahvan emotionaalisesta musiikistaan ja puhuttelevista lyriikoistaan tunnetun yhtyeen konsertin lipunmyynti käynnistyy Lippu.fissä perjantaina 5. joulukuuta klo 10.</w:t>
      </w:r>
    </w:p>
    <w:p>
      <w:r>
        <w:t>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