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14:00-17:00 Malmin Sydän</w:t>
      </w:r>
    </w:p>
    <w:p>
      <w:r>
        <w:t>Malmin sydän on yhteisöllinen ja kaikille avoin tapahtuma, jossa kutsumme kaupunkilaiset osallistuman yhteisen, kaikkia ilahduttavan yhteisteoksen luomiseen Ala-Malmin torilla.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