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21.5.2026 torstai</w:t>
      </w:r>
    </w:p>
    <w:p>
      <w:pPr>
        <w:pStyle w:val="Heading1"/>
      </w:pPr>
      <w:r>
        <w:t>21.5.2026-22.5.2026</w:t>
      </w:r>
    </w:p>
    <w:p>
      <w:pPr>
        <w:pStyle w:val="Heading2"/>
      </w:pPr>
      <w:r>
        <w:t>20:00-00:00 Laura Ramoso - The Calm Down Tour – Loppuunmyyty! / Sold out!</w:t>
      </w:r>
    </w:p>
    <w:p>
      <w:r>
        <w:t>Sketch comedy sensation Laura Ramoso is back with a brand-new hour featuring all your favorites, German Mom, Chiara, Italian Dad, and more! Don't miss your chance to see her live, but please...remember to cahln dzaun.</w:t>
      </w:r>
    </w:p>
    <w:p>
      <w:r>
        <w:t>46,90 €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