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18:00-00:00 Savoy X DocPoint: In Hell with Ivo -dokumentti</w:t>
      </w:r>
    </w:p>
    <w:p>
      <w:r>
        <w:t>DocPoint &amp; Savoy-teatteri esittävät: Elokuva ja konsertti – Ivo Dimchev</w:t>
      </w:r>
    </w:p>
    <w:p>
      <w:r>
        <w:t>13,80 €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