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19:00-00:00 Divet Show – Kevätkiima K-18</w:t>
      </w:r>
    </w:p>
    <w:p>
      <w:r>
        <w:t>Divet Show by Marko Vainio</w:t>
      </w:r>
    </w:p>
    <w:p>
      <w:r>
        <w:t>43,50-51,50 €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