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14:00-23:00 Enter the Tsone</w:t>
      </w:r>
    </w:p>
    <w:p>
      <w:r>
        <w:t>Enter the Tsone on Tsone Helsingin järjestämä kansainvälinen katu- ja klubitanssifestivaali.</w:t>
      </w:r>
    </w:p>
    <w:p>
      <w:r>
        <w:t>24,50€ / 16,50€ / 11€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