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15:00-00:00 Jokeri Pokeri Box: Ihan Simona! Show</w:t>
      </w:r>
    </w:p>
    <w:p>
      <w:r>
        <w:t>Legendaarinen taikuri Simo Aalto ja avustaja Kirsti Aalto palaavat lavalle uudessa, riemukkaassa koko perheen taikashow’ssa Ihan Simona.</w:t>
      </w:r>
    </w:p>
    <w:p>
      <w:r>
        <w:t>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