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19.12.2025 perjantai</w:t>
      </w:r>
    </w:p>
    <w:p>
      <w:pPr>
        <w:pStyle w:val="Heading1"/>
      </w:pPr>
      <w:r>
        <w:t>19.12.2025-20.12.2025</w:t>
      </w:r>
    </w:p>
    <w:p>
      <w:pPr>
        <w:pStyle w:val="Heading2"/>
      </w:pPr>
      <w:r>
        <w:t>15:00-00:00 Springsteen: Deliver Me from Nowhere (12) – Kino Helios</w:t>
      </w:r>
    </w:p>
    <w:p>
      <w:r>
        <w:t>Elokuva kertoo Bruce Springsteenin vuoden 1982 Nebraska-albumin tekemisestä aikana, jolloin Springsteen oli vielä menestyspaineiden ja menneisyyden haamujen kanssa painiskeleva nuori muusikko, joka sinnitteli maailmanlaajuisen supertähteyden kynnyksellä.Springsteenin asunnon makuuhuoneessa New Jerseyssä neliraitanauhurilla äänitetty albumi merkitsi käännekohtaa hänen elämässään, ja sitä pidetään edelleen yhtenä Springsteenin ajattomimmista teoksista — se on karu ja tunnelmaltaan aavemainen akustinen levy, jolla kadonneet sielut etsivät syytä uskoa tulevaan.Ikäraja: 12Kesto: 120 minEnsi-ilta: 31.10.2025Kieli: englantiTekstitys: suomi, ruotsi</w:t>
      </w:r>
    </w:p>
    <w:p>
      <w:r>
        <w:t>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