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10.1.2026 lauantai</w:t>
      </w:r>
    </w:p>
    <w:p>
      <w:pPr>
        <w:pStyle w:val="Heading1"/>
      </w:pPr>
      <w:r>
        <w:t>10.1.2026-11.1.2026</w:t>
      </w:r>
    </w:p>
    <w:p>
      <w:pPr>
        <w:pStyle w:val="Heading2"/>
      </w:pPr>
      <w:r>
        <w:t>11:00-00:00 Tuu leikkiin! [LOPPUUNVARATTU] – Tulevaisuusleikki tulevaisuuden tutkimusmatkailijoille</w:t>
      </w:r>
    </w:p>
    <w:p>
      <w:r>
        <w:t>A-alus kulkee maalla, merellä ja ilmassa, avaruudessa, tulevaisuudessa ja ennen kaikkea mielikuvituksessa. Aluksen tärkein osa olet sinä. Sukelletaan yhdessä leikin siivin tulevaisuuden Annantaloon.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