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10:00-00:00 Rastis Lucia</w:t>
      </w:r>
    </w:p>
    <w:p>
      <w:r>
        <w:t>Koska Lucia-päivä on tänä vuonna lauantaina, Rastis-Lucia vierailee jo perjantaina 12.12. klo 10 Vuotalossa.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