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6.2.2026 perjantai</w:t>
      </w:r>
    </w:p>
    <w:p>
      <w:pPr>
        <w:pStyle w:val="Heading1"/>
      </w:pPr>
      <w:r>
        <w:t>6.2.2026-7.2.2026</w:t>
      </w:r>
    </w:p>
    <w:p>
      <w:pPr>
        <w:pStyle w:val="Heading2"/>
      </w:pPr>
      <w:r>
        <w:t>18:00-00:00 Saamelaispäivä: Biru Unjárga - Fucking Uuniemi (12)</w:t>
      </w:r>
    </w:p>
    <w:p>
      <w:r>
        <w:t>Pohjois-Norjaan sijoittuvan tarinan keskiössä on saamelaisteini Elvira.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