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18:00-00:00 Markku Aro</w:t>
      </w:r>
    </w:p>
    <w:p>
      <w:r>
        <w:t>Legendaarinen Markku Aro on alansa rautainen ammattilainen ja kiistatta yksi Suomen suosituimmista iskelmätähdistä.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