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15:00-00:00 Pikku Papun aakkoslorut – Pikku Papun Orkesteri ja kuvittaja Liisa Kallio</w:t>
      </w:r>
    </w:p>
    <w:p>
      <w:r>
        <w:t>Nyt innostutaan aakkosista!</w:t>
      </w:r>
    </w:p>
    <w:p>
      <w:r>
        <w:t>11,10€/ 7,10€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