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19:00-00:00 Juha Tapio: Toisillemme Parhaat – Loppuunmyyty! / Sold out!</w:t>
      </w:r>
    </w:p>
    <w:p>
      <w:r>
        <w:t>Monelle kuulijalle juuri konserttisaleista on muodostunut se rakkain tapa kokea Juha Tapion keikat. Kiertueen nimi Toisillemme Parhaat kertoo kohtaamisesta, musiikista ja yhteisistä hetkistä, jotka jäävät mieleen pitkäksi aikaa.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