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15.6.2026 maanantai</w:t>
      </w:r>
    </w:p>
    <w:p>
      <w:pPr>
        <w:pStyle w:val="Heading1"/>
      </w:pPr>
      <w:r>
        <w:t>15.6.2026-16.6.2026</w:t>
      </w:r>
    </w:p>
    <w:p>
      <w:pPr>
        <w:pStyle w:val="Heading2"/>
      </w:pPr>
      <w:r>
        <w:t>17:00-00:00 Metsään laskeutuminen Karhukalliolla</w:t>
      </w:r>
    </w:p>
    <w:p>
      <w:r>
        <w:t>Tervetuloa pysähtymään hetkeksi arjen keskellä! Karhukallion lähimetsässä rentoudumme riippumatoissa kuunnellen runoja, elävää musiikkia ja metsän ääniä.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