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09:15-10:00 Talventörröttäjät – eskareiden seikkailutaidekurssi Karhukalliolla – Ryhmä 1</w:t>
      </w:r>
    </w:p>
    <w:p>
      <w:r>
        <w:t>Sydäntalven kolmen tapaamiskerran seikkailutaidekurssilla retkeillään Karhukalliolla ja tutkitaan mitä kaikkea mielenkiintoista talvisesta luonnosta voi löytää.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