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12:00-00:00 Yläkoulukino: Kapina elämän puolesta (2025)</w:t>
      </w:r>
    </w:p>
    <w:p>
      <w:r>
        <w:t>Dokumenttielokuva Kapina elämän puolesta kuvaa Elokapina-yhteisön toimia sisältäpäin.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