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10:00-10:45 Metsään laskeutumiset Karhukalliolla (päiväkodeille)</w:t>
      </w:r>
    </w:p>
    <w:p>
      <w:r>
        <w:t>Esityksellinen rentoutumishetki päiväkoti- ja koululaisryhmille Karhukallion metsässä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