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Kasarmikatu 46-48, 00130, Helsinki</w:t>
      </w:r>
    </w:p>
    <w:p>
      <w:r>
        <w:t>24.4.2026 perjantai</w:t>
      </w:r>
    </w:p>
    <w:p>
      <w:pPr>
        <w:pStyle w:val="Heading1"/>
      </w:pPr>
      <w:r>
        <w:t>24.4.2026-25.4.2026</w:t>
      </w:r>
    </w:p>
    <w:p>
      <w:pPr>
        <w:pStyle w:val="Heading2"/>
      </w:pPr>
      <w:r>
        <w:t>19:00-00:00 Antti Ketonen: Eka Elämä</w:t>
      </w:r>
    </w:p>
    <w:p>
      <w:r>
        <w:t>Antti Ketonen saapuu ensi keväänä konserttisaleihin Eka Elämä -levynjulkaisukiertueen merkeissä. Uusi albumi ilmestyy ennen kiertuetta, ja yleisö pääsee ensimmäisten joukossa kokemaan sen kappaleet livenä. Lisää maistiaisia albumilta tulee vielä ennen kiertueen alkua.Luvassa on lämmin ja eläväinen ilta, joka juhlistaa uutta musiikkia ja kevääntaikaa. “On mahtavaa päästä ensimmäistä kertaa esittämään levy kokonaisuudessaan. Konserttisali on paikka jossa välittyy kappaleiden pienimmätkin nyanssit”, Antti Ketonen toteaa.Kesto n. 2 h, sisältää väliajanPermanto K18 anniskelualue. Parveke ikärajaton, ei anniskelua</w:t>
      </w:r>
    </w:p>
    <w:p>
      <w:r>
        <w:t>29,90 €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