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11.4.2026 lauantai</w:t>
      </w:r>
    </w:p>
    <w:p>
      <w:pPr>
        <w:pStyle w:val="Heading1"/>
      </w:pPr>
      <w:r>
        <w:t>11.4.2026-12.4.2026</w:t>
      </w:r>
    </w:p>
    <w:p>
      <w:pPr>
        <w:pStyle w:val="Heading2"/>
      </w:pPr>
      <w:r>
        <w:t>19:00-00:00 Arja Saijonmaa - Laulu vapaudelle</w:t>
      </w:r>
    </w:p>
    <w:p>
      <w:r>
        <w:t>Aikamme rakastetuimpiin laulajiin kuuluva Arja Saijonmaa lähtee keväällä 2026 Laulu vapaudelle -konserttikiertueelle, jossa tulisieluinen taiteilija avaa ihmeellisen elämäntarinansa yleisölle rakkaimpien laulujensa ja tarinoiden kautta. Luvassa on sarja intiimejä konsertteja, joissa Saijonmaan säestäjänä toimii huippupianisti Petri Somer. Kiertue saapuu Helsingin Savoy-teatteriin lauantaina 11. huhtikuuta.Ainutlaatuinen ja henkilökohtainen kiertue on nimetty Saijonmaan lokakuussa ilmestyneen omaelämäkerran mukaan ja kyseessä on hänen ensimmäinen laaja kiertueensa Suomessa pitkään aikaan. Väliajallisten konserttien jälkeen järjestetään kirjailijatapaaminen, jossa Saijonmaa signeeraa kirjoja ja albumejaan.“Elämäni laulut ovat tulleet luokseni mystisillä tavoilla, aivan kuin ne olisivat etsineet minua maailmalta. Laulu vapaudelle -kiertueella haluan jakaa nämä maagiset tarinat yleisön kanssa. On ihanaa vihdoin päästä tekemään pitkä kiertue läpi rakkaan synnyinmaani!” -Arja SaijonmaaSaijonmaa on yksi Pohjoismaiden kautta aikain ikonisimpia laulajia ja oman tiensä kulkijoita. Saijonmaan 50-vuotinen ura pitää sisällään merkittäviä hetkiä: Saijonmaa on laulanut Mihail Gorbatshovin kanssa, seikkaillut Keski-Amerikan viidakoissa, vieraillut Jasser Arafatin aavikkobunkkerissa ja noussut laulajatähdeksi niin Suomessa, Ruotsissa kuin Norjassa. Hänen elämäänsä taiteilijana on leimannut menestys, mutta hän on kokenut myös kovia takaiskuja niin urallaan kuin henkilökohtaisessa elämässään. Tästä kaikesta hän kertoo koskettavasti ja viihdyttävästi, usein pieni pilke silmäkulmassa. Laulu vapaudelle on unohtumaton tarina lahjakkaasta taiteilijasta, joka on elänyt häkellyttävän rikkaan elämän.Arja Saijonmaa aloitti laulajan ja näyttelijän uransa 1960-luvun Ylioppilasteatterissa ja tuli suuren yleisön tietosuuteen Mikis Theodorakisin laulujen tulkitsijana. Saijonmaan tunnetuimpiin kappaleisiin lukeutuvat mm. Ystävän laulu, Högt över havet ja Miten voin kyllin kiittää. Hänet on nähty viime vuosina mm. Elämäni biisi -ohjelman tähtilaulajana sekä ruotsalaisessa Så Mycket Bättre -ohjelmassa.Hän on kerännyt mainetta myös muualla maailmassa, ja Ruotsin kuningaspari palkitsi hänet arvostetulla Litteris et Artibus -ansiomerkillä keväällä 2025. Saijonmaa on ollut uransa alusta lähtien aktiivinen ihmisoikeuksien puolestapuhuja, ja hän on toiminut YK:n hyvän tahdon lähettiläänä.Kesto n. 2,5 h, sisältää väliajanIkäraja: K-18Permanto anniskelualue. Parvekkeella ei anniskelua.</w:t>
      </w:r>
    </w:p>
    <w:p>
      <w:r>
        <w:t>44,99 €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