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19:00-00:00 Compañía Kaari &amp; Roni Martin Goes ROOTS – Caisa 30 Club</w:t>
      </w:r>
    </w:p>
    <w:p>
      <w:r>
        <w:t>Compañía Kaari &amp; Roni Martin on palkittu helsinkiläinen taiteilijaensemble, jonka juuret ovat flamencon ja nykytaiteen risteyksessä.</w:t>
      </w:r>
    </w:p>
    <w:p>
      <w:r>
        <w:t>7€/15€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