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18:00-20:00 Flagellate – Leväkonsertti – Caisa 30 Club</w:t>
      </w:r>
    </w:p>
    <w:p>
      <w:r>
        <w:t>Mitä tapahtuu, kun planktonit kuulevat musiikkia? Reagoivatko ne puhaltimien ääniin? Muusikot ainakin reagoivat planktonien liikkeisiin!</w:t>
      </w:r>
    </w:p>
    <w:p>
      <w:r>
        <w:t>7€/15€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