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23.1.2026 perjantai</w:t>
      </w:r>
    </w:p>
    <w:p>
      <w:pPr>
        <w:pStyle w:val="Heading1"/>
      </w:pPr>
      <w:r>
        <w:t>23.1.2026-24.1.2026</w:t>
      </w:r>
    </w:p>
    <w:p>
      <w:pPr>
        <w:pStyle w:val="Heading2"/>
      </w:pPr>
      <w:r>
        <w:t>19:00-00:00 Klockriketeatern: Syrenvägen (Syreenitie) – Moderni kansankomedia</w:t>
      </w:r>
    </w:p>
    <w:p>
      <w:r>
        <w:t>Klockriketeatern esittää Syreenitien ohjattuna lukudraamana. Neljä näyttelijää tulkitsee 15 roolia tässä ruotsalaisen näytelmäkirjailija Anders Duusin kirjoittamassa modernissa kansankomediassa.</w:t>
      </w:r>
    </w:p>
    <w:p>
      <w:r>
        <w:t>11€/15€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