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18:00-00:00 Out of Sync</w:t>
      </w:r>
    </w:p>
    <w:p>
      <w:r>
        <w:t>Out of Sync on kansainvälistä suosiota saavuttanut drag king- poikabändi, joka koostuu neljästä drag kingistä ja esitystaiteilijasta: Peter Cunt’dre (Kiia Beilinson), Nico (Anne Rönkkö), HC Wayne (Vane Virta) ja dj cummyb3ar (Lauri Lohi).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