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13.2.2026 perjantai</w:t>
      </w:r>
    </w:p>
    <w:p>
      <w:pPr>
        <w:pStyle w:val="Heading1"/>
      </w:pPr>
      <w:r>
        <w:t>13.2.2026-14.2.2026</w:t>
      </w:r>
    </w:p>
    <w:p>
      <w:pPr>
        <w:pStyle w:val="Heading2"/>
      </w:pPr>
      <w:r>
        <w:t>18:00-00:00 Klubb Ankdamm: Första och sista raden – Rickard Eklund &amp; band feat. Emma Klingenberg</w:t>
      </w:r>
    </w:p>
    <w:p>
      <w:r>
        <w:t>Ensimmäinen rivi voi avata kokonaisen maailman - henkäyksen, runon, TV-ohjelman vinjetin.</w:t>
      </w:r>
    </w:p>
    <w:p>
      <w:r>
        <w:t>15 € / 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