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17:30-00:00 Maaginen matka – koko perheen improvisoitu seikkailu</w:t>
      </w:r>
    </w:p>
    <w:p>
      <w:r>
        <w:t>Stella Polariksen improvisoidussa koko perheen näytelmässä lapset saavat vaikuttaa esityksen kulkuun; millainen tarina tehdään ja ketkä siinä seikkailevat.</w:t>
      </w:r>
    </w:p>
    <w:p>
      <w:r>
        <w:t>11,10€/17,80€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