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18:00-00:00 Klubb Ankdamm: Bli vän med din kista – Tobias Persson (SVE), Anna Blomberg(SVE) &amp; The Old</w:t>
      </w:r>
    </w:p>
    <w:p>
      <w:r>
        <w:t>Suosittu ruotsinkielinen musiikki- ja huumorishow saapuu Vuotaloon!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