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18:00-00:00 Finglish Standup-ilta: Karim Aldulaimi &amp; André Wickström + guests – Vuotalo World Club</w:t>
      </w:r>
    </w:p>
    <w:p>
      <w:r>
        <w:t>Kaksikielinen komediailta, jossa nauru ei katso kieltä!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