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18:00-00:00 Costee</w:t>
      </w:r>
    </w:p>
    <w:p>
      <w:r>
        <w:t>Suomalaisen alternative-popin suunnannäyttäjä Costee saapuu Vuotaloon!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