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14:00-00:00 HopeaCiné: Isänpäivä – Näytös &amp; tekijävierailu</w:t>
      </w:r>
    </w:p>
    <w:p>
      <w:r>
        <w:t>Cinema Orionista lähtöisin olevat HopeaCine-elokuvanäytökset jatkavat tänä keväänä Malmitaloon ja Vuotaloon! Tekijävieraana tuottaja Miia Haavisto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